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Way We Lived Essays and Documents in American Social History Volume II 1865-Present Third Edition</w:t>
      </w:r>
    </w:p>
    <w:p>
      <w:r>
        <w:rPr>
          <w:rFonts w:ascii="宋体" w:hAnsi="宋体" w:eastAsia="宋体"/>
          <w:sz w:val="24"/>
        </w:rPr>
        <w:t>David M.Reimers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Way We Lived Essays and Documents in American Social History Volume II 1865-Present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M.Reimers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本书出售、求购地址：https://www.jiaokey.com/book/detail/40422991.html</w:t>
      </w:r>
    </w:p>
    <w:p>
      <w:r>
        <w:t>更多相关图书推荐：https://www.jiaokey.com</w:t>
      </w:r>
    </w:p>
    <w:p>
      <w:r>
        <w:t>David M.Reimers 其他作品：https://www.jiaokey.com/tag/David M.Reimers.html</w:t>
      </w:r>
    </w:p>
    <w:p>
      <w:r>
        <w:t>关键词搜索：https://www.jiaokey.com/tag/The Way We Lived Essays and Documents in American Social History Volume II 1865-Present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