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Models In The Social And Behavioral Sciences</w:t>
      </w:r>
    </w:p>
    <w:p>
      <w:r>
        <w:rPr>
          <w:rFonts w:ascii="宋体" w:hAnsi="宋体" w:eastAsia="宋体"/>
          <w:sz w:val="24"/>
        </w:rPr>
        <w:t>Anatol Rapoport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Models In The Social And Behavioral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Anatol Rapoport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本书出售、求购地址：https://www.jiaokey.com/book/detail/40422958.html</w:t>
      </w:r>
    </w:p>
    <w:p>
      <w:r>
        <w:t>更多相关图书推荐：https://www.jiaokey.com</w:t>
      </w:r>
    </w:p>
    <w:p>
      <w:r>
        <w:t>Anatol Rapoport 其他作品：https://www.jiaokey.com/tag/Anatol Rapoport.html</w:t>
      </w:r>
    </w:p>
    <w:p>
      <w:r>
        <w:t>关键词搜索：https://www.jiaokey.com/tag/Mathematical Models In The Social And Behavioral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