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In The Behavioral Sciences 6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In The Behavioral Sciences 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本书出售、求购地址：https://www.jiaokey.com/book/detail/40422856.html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关键词搜索：https://www.jiaokey.com/tag/Understanding Statistics In The Behavioral Sciences 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