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Лицом к ветрам :</w:t>
      </w:r>
    </w:p>
    <w:p>
      <w:r>
        <w:rPr>
          <w:rFonts w:ascii="宋体" w:hAnsi="宋体" w:eastAsia="宋体"/>
          <w:sz w:val="24"/>
        </w:rPr>
        <w:t xml:space="preserve"> Маргарита Кузьминична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Лицом к ветрам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Маргарита Кузьминична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Средне-Уральство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本书出售、求购地址：https://www.jiaokey.com/book/detail/40422779.html</w:t>
      </w:r>
    </w:p>
    <w:p>
      <w:r>
        <w:t>更多相关图书推荐：https://www.jiaokey.com</w:t>
      </w:r>
    </w:p>
    <w:p>
      <w:r>
        <w:t xml:space="preserve"> Маргарита Кузьминична 其他作品：https://www.jiaokey.com/tag/ Маргарита Кузьминична.html</w:t>
      </w:r>
    </w:p>
    <w:p>
      <w:r>
        <w:t>Средне-Уральство 出版图书：https://www.jiaokey.com/tag/Средне-Уральство.html</w:t>
      </w:r>
    </w:p>
    <w:p>
      <w:r>
        <w:t>关键词搜索：https://www.jiaokey.com/tag/Лицом к ветрам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