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PHILOSOPHY AND A SENSIBLE ALTERNATIVE ENTREPRENEURISM FOR THE MARKET ECONONY</w:t>
      </w:r>
    </w:p>
    <w:p>
      <w:r>
        <w:rPr>
          <w:rFonts w:ascii="宋体" w:hAnsi="宋体" w:eastAsia="宋体"/>
          <w:sz w:val="24"/>
        </w:rPr>
        <w:t>ROWLAND R.KAO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PHILOSOPHY AND A SENSIBLE ALTERNATIVE ENTREPRENEURISM FOR THE MARKET ECONONY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ROWLAND R.KAO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本书出售、求购地址：https://www.jiaokey.com/book/detail/40422684.html</w:t>
      </w:r>
    </w:p>
    <w:p>
      <w:r>
        <w:t>更多相关图书推荐：https://www.jiaokey.com</w:t>
      </w:r>
    </w:p>
    <w:p>
      <w:r>
        <w:t>ROWLAND R.KAO 其他作品：https://www.jiaokey.com/tag/ROWLAND R.KAO.html</w:t>
      </w:r>
    </w:p>
    <w:p>
      <w:r>
        <w:t>关键词搜索：https://www.jiaokey.com/tag/A PHILOSOPHY AND A SENSIBLE ALTERNATIVE ENTREPRENEURISM FOR THE MARKET ECONONY.html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