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MERGERS:WHAT CAN GO WRONG AND HOW TO PREVENT IT</w:t>
      </w:r>
    </w:p>
    <w:p>
      <w:r>
        <w:rPr>
          <w:rFonts w:ascii="宋体" w:hAnsi="宋体" w:eastAsia="宋体"/>
          <w:sz w:val="24"/>
        </w:rPr>
        <w:t>PATRICK A.GAUGHAN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MERGERS:WHAT CAN GO WRONG AND HOW TO PREVENT 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A.GAUGHAN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本书出售、求购地址：https://www.jiaokey.com/book/detail/40422563.html</w:t>
      </w:r>
    </w:p>
    <w:p>
      <w:r>
        <w:t>更多相关图书推荐：https://www.jiaokey.com</w:t>
      </w:r>
    </w:p>
    <w:p>
      <w:r>
        <w:t>PATRICK A.GAUGHAN 其他作品：https://www.jiaokey.com/tag/PATRICK A.GAUGHAN.html</w:t>
      </w:r>
    </w:p>
    <w:p>
      <w:r>
        <w:t>关键词搜索：https://www.jiaokey.com/tag/MERGERS:WHAT CAN GO WRONG AND HOW TO PREVENT 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