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IN FINANCIAL REPORTING:AN INTEGRATED APPROACH WITH AN EMPHASIS ON EARNINGS AND PERSISTENCE</w:t>
      </w:r>
    </w:p>
    <w:p>
      <w:r>
        <w:rPr>
          <w:rFonts w:ascii="宋体" w:hAnsi="宋体" w:eastAsia="宋体"/>
          <w:sz w:val="24"/>
        </w:rPr>
        <w:t>MARY LEA MCANALLY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IN FINANCIAL REPORTING:AN INTEGRATED APPROACH WITH AN EMPHASIS ON EARNINGS AND PERSISTENCE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LEA MCANALLY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本书出售、求购地址：https://www.jiaokey.com/book/detail/40422469.html</w:t>
      </w:r>
    </w:p>
    <w:p>
      <w:r>
        <w:t>更多相关图书推荐：https://www.jiaokey.com</w:t>
      </w:r>
    </w:p>
    <w:p>
      <w:r>
        <w:t>MARY LEA MCANALLY 其他作品：https://www.jiaokey.com/tag/MARY LEA MCANALLY.html</w:t>
      </w:r>
    </w:p>
    <w:p>
      <w:r>
        <w:t>关键词搜索：https://www.jiaokey.com/tag/CASES IN FINANCIAL REPORTING:AN INTEGRATED APPROACH WITH AN EMPHASIS ON EARNINGS AND PERSISTENCE.html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