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AGEING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AGEING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本书出售、求购地址：https://www.jiaokey.com/book/detail/40422194.html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关键词搜索：https://www.jiaokey.com/tag/POPULATION AGEING.html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