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PENSION REFORM IN SIX COUNTRIES:WHAT CAN WE LEARN FROM EACH OTHER?</w:t>
      </w:r>
    </w:p>
    <w:p>
      <w:r>
        <w:rPr>
          <w:rFonts w:ascii="宋体" w:hAnsi="宋体" w:eastAsia="宋体"/>
          <w:sz w:val="24"/>
        </w:rPr>
        <w:t>MEINHARD MIEGEL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PENSION REFORM IN SIX COUNTRIES:WHAT CAN WE LEARN FROM EACH OTHER?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MEINHARD MIEGEL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本书出售、求购地址：https://www.jiaokey.com/book/detail/40422042.html</w:t>
      </w:r>
    </w:p>
    <w:p>
      <w:r>
        <w:t>更多相关图书推荐：https://www.jiaokey.com</w:t>
      </w:r>
    </w:p>
    <w:p>
      <w:r>
        <w:t>MEINHARD MIEGEL 其他作品：https://www.jiaokey.com/tag/MEINHARD MIEGEL.html</w:t>
      </w:r>
    </w:p>
    <w:p>
      <w:r>
        <w:t>关键词搜索：https://www.jiaokey.com/tag/PENSION REFORM IN SIX COUNTRIES:WHAT CAN WE LEARN FROM EACH OTHER?.html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