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PFI AND MAJOR STRATEGIG PROCUREMENT IN LOCAL GVERMENT</w:t>
      </w:r>
    </w:p>
    <w:p>
      <w:r>
        <w:rPr>
          <w:rFonts w:ascii="宋体" w:hAnsi="宋体" w:eastAsia="宋体"/>
          <w:sz w:val="24"/>
        </w:rPr>
        <w:t>STEPHEN CIRELL JOHN HAMNN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PFI AND MAJOR STRATEGIG PROCUREMENT IN LOCAL GVERMENT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CIRELL JOHN HAMNN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本书出售、求购地址：https://www.jiaokey.com/book/detail/40421978.html</w:t>
      </w:r>
    </w:p>
    <w:p>
      <w:r>
        <w:t>更多相关图书推荐：https://www.jiaokey.com</w:t>
      </w:r>
    </w:p>
    <w:p>
      <w:r>
        <w:t>STEPHEN CIRELL JOHN HAMNN 其他作品：https://www.jiaokey.com/tag/STEPHEN CIRELL JOHN HAMNN.html</w:t>
      </w:r>
    </w:p>
    <w:p>
      <w:r>
        <w:t>关键词搜索：https://www.jiaokey.com/tag/THE PFI AND MAJOR STRATEGIG PROCUREMENT IN LOCAL GVERMENT.html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