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NEW ECONOMICS AND ITS HISTORY:ANNUAL SUPPLEMENT TO VOLUME 29 HISTORY OF POLITICAL ECONOMY</w:t>
      </w:r>
    </w:p>
    <w:p>
      <w:r>
        <w:rPr>
          <w:rFonts w:ascii="宋体" w:hAnsi="宋体" w:eastAsia="宋体"/>
          <w:sz w:val="24"/>
        </w:rPr>
        <w:t>JOHN B.DAVIS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NEW ECONOMICS AND ITS HISTORY:ANNUAL SUPPLEMENT TO VOLUME 29 HISTORY OF POLITICAL ECONOMY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B.DAVIS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本书出售、求购地址：https://www.jiaokey.com/book/detail/40421906.html</w:t>
      </w:r>
    </w:p>
    <w:p>
      <w:r>
        <w:t>更多相关图书推荐：https://www.jiaokey.com</w:t>
      </w:r>
    </w:p>
    <w:p>
      <w:r>
        <w:t>JOHN B.DAVIS 其他作品：https://www.jiaokey.com/tag/JOHN B.DAVIS.html</w:t>
      </w:r>
    </w:p>
    <w:p>
      <w:r>
        <w:t>关键词搜索：https://www.jiaokey.com/tag/NEW ECONOMICS AND ITS HISTORY:ANNUAL SUPPLEMENT TO VOLUME 29 HISTORY OF POLITICAL ECONOMY.html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