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WINIFRED BARR ROTHEN BERG FORM MARKET ECONOMY THE TRANSFORMATION OF RURAL MASSACHUSETTS 1750-1850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WINIFRED BARR ROTHEN BERG FORM MARKET ECONOMY THE TRANSFORMATION OF RURAL MASSACHUSETTS 1750-1850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本书出售、求购地址：https://www.jiaokey.com/book/detail/40421892.html</w:t>
      </w:r>
    </w:p>
    <w:p>
      <w:r>
        <w:t>更多相关图书推荐：https://www.jiaokey.com</w:t>
      </w:r>
    </w:p>
    <w:p>
      <w:r>
        <w:t>关键词搜索：https://www.jiaokey.com/tag/WINIFRED BARR ROTHEN BERG FORM MARKET ECONOMY THE TRANSFORMATION OF RURAL MASSACHUSETTS 1750-1850.html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