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PARITY CONDITIONS THEORY ECONOMETRIC TESTING AND EMPIRICAL EVIDENCE</w:t>
      </w:r>
    </w:p>
    <w:p>
      <w:r>
        <w:rPr>
          <w:rFonts w:ascii="宋体" w:hAnsi="宋体" w:eastAsia="宋体"/>
          <w:sz w:val="24"/>
        </w:rPr>
        <w:t>RAZZAQUE H.BHATTI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PARITY CONDITIONS THEORY ECONOMETRIC TESTING AND EMPIRICAL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RAZZAQUE H.BHATTI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本书出售、求购地址：https://www.jiaokey.com/book/detail/40421798.html</w:t>
      </w:r>
    </w:p>
    <w:p>
      <w:r>
        <w:t>更多相关图书推荐：https://www.jiaokey.com</w:t>
      </w:r>
    </w:p>
    <w:p>
      <w:r>
        <w:t>RAZZAQUE H.BHATTI 其他作品：https://www.jiaokey.com/tag/RAZZAQUE H.BHATTI.html</w:t>
      </w:r>
    </w:p>
    <w:p>
      <w:r>
        <w:t>关键词搜索：https://www.jiaokey.com/tag/INTERNATIONAL PARITY CONDITIONS THEORY ECONOMETRIC TESTING AND EMPIRICAL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