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PRINCILIES OF ECONOMETRICS:FOURTH EDTION:INTERNATIONAL STUDENT VERSION</w:t>
      </w:r>
    </w:p>
    <w:p>
      <w:r>
        <w:rPr>
          <w:rFonts w:ascii="宋体" w:hAnsi="宋体" w:eastAsia="宋体"/>
          <w:sz w:val="24"/>
        </w:rPr>
        <w:t>CUAY C.LIM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PRINCILIES OF ECONOMETRICS:FOURTH EDTION:INTERNATIONAL STUDENT 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CUAY C.LIM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本书出售、求购地址：https://www.jiaokey.com/book/detail/40421727.html</w:t>
      </w:r>
    </w:p>
    <w:p>
      <w:r>
        <w:t>更多相关图书推荐：https://www.jiaokey.com</w:t>
      </w:r>
    </w:p>
    <w:p>
      <w:r>
        <w:t>CUAY C.LIM 其他作品：https://www.jiaokey.com/tag/CUAY C.LIM.html</w:t>
      </w:r>
    </w:p>
    <w:p>
      <w:r>
        <w:t>关键词搜索：https://www.jiaokey.com/tag/PRINCILIES OF ECONOMETRICS:FOURTH EDTION:INTERNATIONAL STUDENT 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