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MICRO-ECONOMETRICS FOR POLICY PROGRAM AND TREATMENT EFFECTS</w:t>
      </w:r>
    </w:p>
    <w:p>
      <w:r>
        <w:rPr>
          <w:rFonts w:ascii="宋体" w:hAnsi="宋体" w:eastAsia="宋体"/>
          <w:sz w:val="24"/>
        </w:rPr>
        <w:t>MYOUNG-JAE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MICRO-ECONOMETRICS FOR POLICY PROGRAM AND TREATMENT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MYOUNG-JAE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本书出售、求购地址：https://www.jiaokey.com/book/detail/40421712.html</w:t>
      </w:r>
    </w:p>
    <w:p>
      <w:r>
        <w:t>更多相关图书推荐：https://www.jiaokey.com</w:t>
      </w:r>
    </w:p>
    <w:p>
      <w:r>
        <w:t>MYOUNG-JAE LEE 其他作品：https://www.jiaokey.com/tag/MYOUNG-JAE LEE.html</w:t>
      </w:r>
    </w:p>
    <w:p>
      <w:r>
        <w:t>关键词搜索：https://www.jiaokey.com/tag/MICRO-ECONOMETRICS FOR POLICY PROGRAM AND TREATMENT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