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MATHEMATICS IN ECONOMICS AND ENGINEERING:WITH 69 FIGURES AND 27 TABLE</w:t>
      </w:r>
    </w:p>
    <w:p>
      <w:r>
        <w:rPr>
          <w:rFonts w:ascii="宋体" w:hAnsi="宋体" w:eastAsia="宋体"/>
          <w:sz w:val="24"/>
        </w:rPr>
        <w:t>JAMES J.BUCKLEY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MATHEMATICS IN ECONOMICS AND ENGINEERING:WITH 69 FIGURES AND 27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本书出售、求购地址：https://www.jiaokey.com/book/detail/40421691.html</w:t>
      </w:r>
    </w:p>
    <w:p>
      <w:r>
        <w:t>更多相关图书推荐：https://www.jiaokey.com</w:t>
      </w:r>
    </w:p>
    <w:p>
      <w:r>
        <w:t>JAMES J.BUCKLEY 其他作品：https://www.jiaokey.com/tag/JAMES J.BUCKLEY.html</w:t>
      </w:r>
    </w:p>
    <w:p>
      <w:r>
        <w:t>关键词搜索：https://www.jiaokey.com/tag/FUZZY MATHEMATICS IN ECONOMICS AND ENGINEERING:WITH 69 FIGURES AND 27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