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HIGH-TECHNOLOGY DEVELOPMENT IN REGIONAL ECONOMIC GROWTH:POLICY IMPLICATIONS OF DYNAMIC EXTERNALITIES</w:t>
      </w:r>
    </w:p>
    <w:p>
      <w:r>
        <w:rPr>
          <w:rFonts w:ascii="宋体" w:hAnsi="宋体" w:eastAsia="宋体"/>
          <w:sz w:val="24"/>
        </w:rPr>
        <w:t>BYUNG-ROK 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HIGH-TECHNOLOGY DEVELOPMENT IN REGIONAL ECONOMIC GROWTH:POLICY IMPLICATIONS OF DYNAMIC EXTERNALITIES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BYUNG-ROK 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本书出售、求购地址：https://www.jiaokey.com/book/detail/40421663.html</w:t>
      </w:r>
    </w:p>
    <w:p>
      <w:r>
        <w:t>更多相关图书推荐：https://www.jiaokey.com</w:t>
      </w:r>
    </w:p>
    <w:p>
      <w:r>
        <w:t>BYUNG-ROK CHOI 其他作品：https://www.jiaokey.com/tag/BYUNG-ROK CHOI.html</w:t>
      </w:r>
    </w:p>
    <w:p>
      <w:r>
        <w:t>关键词搜索：https://www.jiaokey.com/tag/HIGH-TECHNOLOGY DEVELOPMENT IN REGIONAL ECONOMIC GROWTH:POLICY IMPLICATIONS OF DYNAMIC EXTERNALITIES.html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