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ANALYTICAL EGALITARIANISM AND THE MARCH TOWARDS EUGENIC EXPLANATIONS IN THE SOCIAL SCIENCES</w:t>
      </w:r>
    </w:p>
    <w:p>
      <w:r>
        <w:rPr>
          <w:rFonts w:ascii="宋体" w:hAnsi="宋体" w:eastAsia="宋体"/>
          <w:sz w:val="24"/>
        </w:rPr>
        <w:t>LAURENCE S.MOSS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ANALYTICAL EGALITARIANISM AND THE MARCH TOWARDS EUGENIC EXPLANATIONS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本书出售、求购地址：https://www.jiaokey.com/book/detail/40421651.html</w:t>
      </w:r>
    </w:p>
    <w:p>
      <w:r>
        <w:t>更多相关图书推荐：https://www.jiaokey.com</w:t>
      </w:r>
    </w:p>
    <w:p>
      <w:r>
        <w:t>LAURENCE S.MOSS 其他作品：https://www.jiaokey.com/tag/LAURENCE S.MOSS.html</w:t>
      </w:r>
    </w:p>
    <w:p>
      <w:r>
        <w:t>关键词搜索：https://www.jiaokey.com/tag/SOCIAL INEQUALITY ANALYTICAL EGALITARIANISM AND THE MARCH TOWARDS EUGENIC EXPLANATIONS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