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COMMUNIST SYSTEMS ECONOMIC REFORM SINCE THE 1950S</w:t>
      </w:r>
    </w:p>
    <w:p>
      <w:r>
        <w:rPr>
          <w:rFonts w:ascii="宋体" w:hAnsi="宋体" w:eastAsia="宋体"/>
          <w:sz w:val="24"/>
        </w:rPr>
        <w:t>BERNARD CHAVANCE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COMMUNIST SYSTEMS ECONOMIC REFORM SINCE THE 1950S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CHAVANCE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本书出售、求购地址：https://www.jiaokey.com/book/detail/40421562.html</w:t>
      </w:r>
    </w:p>
    <w:p>
      <w:r>
        <w:t>更多相关图书推荐：https://www.jiaokey.com</w:t>
      </w:r>
    </w:p>
    <w:p>
      <w:r>
        <w:t>BERNARD CHAVANCE 其他作品：https://www.jiaokey.com/tag/BERNARD CHAVANCE.html</w:t>
      </w:r>
    </w:p>
    <w:p>
      <w:r>
        <w:t>关键词搜索：https://www.jiaokey.com/tag/THE TRANSFORMATION OF COMMUNIST SYSTEMS ECONOMIC REFORM SINCE THE 1950S.html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