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UNRAVELLING GRAMSCI HEGEMONY AND PASSIVE REVOLUTION IN THE GLOBAL POLITICAL ECONOMY</w:t>
      </w:r>
    </w:p>
    <w:p>
      <w:r>
        <w:rPr>
          <w:rFonts w:ascii="宋体" w:hAnsi="宋体" w:eastAsia="宋体"/>
          <w:sz w:val="24"/>
        </w:rPr>
        <w:t>ADAM DAVID MORTON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UNRAVELLING GRAMSCI HEGEMONY AND PASSIVE REVOLUTION IN THE GLOBAL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DAVID MORTON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本书出售、求购地址：https://www.jiaokey.com/book/detail/40421560.html</w:t>
      </w:r>
    </w:p>
    <w:p>
      <w:r>
        <w:t>更多相关图书推荐：https://www.jiaokey.com</w:t>
      </w:r>
    </w:p>
    <w:p>
      <w:r>
        <w:t>ADAM DAVID MORTON 其他作品：https://www.jiaokey.com/tag/ADAM DAVID MORTON.html</w:t>
      </w:r>
    </w:p>
    <w:p>
      <w:r>
        <w:t>关键词搜索：https://www.jiaokey.com/tag/UNRAVELLING GRAMSCI HEGEMONY AND PASSIVE REVOLUTION IN THE GLOBAL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