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POLICY IN THE INTERNATIONAL ECONOMY ESSAYS IN HONOR OF ASSAF RAZIN</w:t>
      </w:r>
    </w:p>
    <w:p>
      <w:r>
        <w:rPr>
          <w:rFonts w:ascii="宋体" w:hAnsi="宋体" w:eastAsia="宋体"/>
          <w:sz w:val="24"/>
        </w:rPr>
        <w:t>EFRAIM SADKA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POLICY IN THE INTERNATIONAL ECONOMY ESSAYS IN HONOR OF ASSAF RAZIN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EFRAIM SADKA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本书出售、求购地址：https://www.jiaokey.com/book/detail/40421534.html</w:t>
      </w:r>
    </w:p>
    <w:p>
      <w:r>
        <w:t>更多相关图书推荐：https://www.jiaokey.com</w:t>
      </w:r>
    </w:p>
    <w:p>
      <w:r>
        <w:t>EFRAIM SADKA 其他作品：https://www.jiaokey.com/tag/EFRAIM SADKA.html</w:t>
      </w:r>
    </w:p>
    <w:p>
      <w:r>
        <w:t>关键词搜索：https://www.jiaokey.com/tag/ECONOMIC POLICY IN THE INTERNATIONAL ECONOMY ESSAYS IN HONOR OF ASSAF RAZIN.html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