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ECONOMICS AND ECONOMETRICS THEORY AND APPLICATIONS EIGHTH WORLD CONGRESS VOLUME 3</w:t>
      </w:r>
    </w:p>
    <w:p>
      <w:r>
        <w:rPr>
          <w:rFonts w:ascii="宋体" w:hAnsi="宋体" w:eastAsia="宋体"/>
          <w:sz w:val="24"/>
        </w:rPr>
        <w:t>STEPHEN J.TURNOVSKY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ECONOMICS AND ECONOMETRICS THEORY AND APPLICATIONS EIGHTH WORLD CONGRESS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J.TURNOVSKY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本书出售、求购地址：https://www.jiaokey.com/book/detail/40421352.html</w:t>
      </w:r>
    </w:p>
    <w:p>
      <w:r>
        <w:t>更多相关图书推荐：https://www.jiaokey.com</w:t>
      </w:r>
    </w:p>
    <w:p>
      <w:r>
        <w:t>STEPHEN J.TURNOVSKY 其他作品：https://www.jiaokey.com/tag/STEPHEN J.TURNOVSKY.html</w:t>
      </w:r>
    </w:p>
    <w:p>
      <w:r>
        <w:t>关键词搜索：https://www.jiaokey.com/tag/ADVANCES IN ECONOMICS AND ECONOMETRICS THEORY AND APPLICATIONS EIGHTH WORLD CONGRESS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