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 FINANCIAL REPORI:WRINGING VITAL SIGNS OUT OF THE NUMBERS</w:t>
      </w:r>
    </w:p>
    <w:p>
      <w:r>
        <w:rPr>
          <w:rFonts w:ascii="宋体" w:hAnsi="宋体" w:eastAsia="宋体"/>
          <w:sz w:val="24"/>
        </w:rPr>
        <w:t>JOHN A.TRACY PH.D.CPA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 FINANCIAL REPORI:WRINGING VITAL SIGNS OUT OF THE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A.TRACY PH.D.CPA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本书出售、求购地址：https://www.jiaokey.com/book/detail/40421228.html</w:t>
      </w:r>
    </w:p>
    <w:p>
      <w:r>
        <w:t>更多相关图书推荐：https://www.jiaokey.com</w:t>
      </w:r>
    </w:p>
    <w:p>
      <w:r>
        <w:t>JOHN A.TRACY PH.D.CPA 其他作品：https://www.jiaokey.com/tag/JOHN A.TRACY PH.D.CPA.html</w:t>
      </w:r>
    </w:p>
    <w:p>
      <w:r>
        <w:t>关键词搜索：https://www.jiaokey.com/tag/HOW TO READ A FINANCIAL REPORI:WRINGING VITAL SIGNS OUT OF THE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