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ECONAMERICA:WHY THE AMERICAN ECONOMY IS ALIVE AND WELL AND WHAT THAT MEANS TO YOUR WALLT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ECONAMERICA:WHY THE AMERICAN ECONOMY IS ALIVE AND WELL AND WHAT THAT MEANS TO YOUR WALLT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本书出售、求购地址：https://www.jiaokey.com/book/detail/40421188.html</w:t>
      </w:r>
    </w:p>
    <w:p>
      <w:r>
        <w:t>更多相关图书推荐：https://www.jiaokey.com</w:t>
      </w:r>
    </w:p>
    <w:p>
      <w:r>
        <w:t>关键词搜索：https://www.jiaokey.com/tag/ECONAMERICA:WHY THE AMERICAN ECONOMY IS ALIVE AND WELL AND WHAT THAT MEANS TO YOUR WALLT.html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