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SOUTH ASIA AS A DYNAMIC PARTNER:PAPERS PRESENTED AT THE CONFERENCE ON </w:t>
      </w:r>
    </w:p>
    <w:p>
      <w:r>
        <w:rPr>
          <w:rFonts w:ascii="宋体" w:hAnsi="宋体" w:eastAsia="宋体"/>
          <w:sz w:val="24"/>
        </w:rPr>
        <w:t>DR ROBERT K.MCCLEERY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SOUTH ASIA AS A DYNAMIC PARTNER:PAPERS PRESENTED AT THE CONFERENCE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ROBERT K.MCCLEERY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本书出售、求购地址：https://www.jiaokey.com/book/detail/40421165.html</w:t>
      </w:r>
    </w:p>
    <w:p>
      <w:r>
        <w:t>更多相关图书推荐：https://www.jiaokey.com</w:t>
      </w:r>
    </w:p>
    <w:p>
      <w:r>
        <w:t>DR ROBERT K.MCCLEERY 其他作品：https://www.jiaokey.com/tag/DR ROBERT K.MCCLEERY.html</w:t>
      </w:r>
    </w:p>
    <w:p>
      <w:r>
        <w:t>关键词搜索：https://www.jiaokey.com/tag/SOUTH ASIA AS A DYNAMIC PARTNER:PAPERS PRESENTED AT THE CONFERENCE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