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INSTITUTIONAL ECONOMICS OF FOREING AID:BERTIN MARTNES UWE MUMMERT PETER MURRELL PAUL SEABRIGHT</w:t>
      </w:r>
    </w:p>
    <w:p>
      <w:r>
        <w:rPr>
          <w:rFonts w:ascii="宋体" w:hAnsi="宋体" w:eastAsia="宋体"/>
          <w:sz w:val="24"/>
        </w:rPr>
        <w:t>ELINOR OSTROM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INSTITUTIONAL ECONOMICS OF FOREING AID:BERTIN MARTNES UWE MUMMERT PETER MURRELL PAUL SEABRIGHT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ELINOR OSTROM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本书出售、求购地址：https://www.jiaokey.com/book/detail/40421103.html</w:t>
      </w:r>
    </w:p>
    <w:p>
      <w:r>
        <w:t>更多相关图书推荐：https://www.jiaokey.com</w:t>
      </w:r>
    </w:p>
    <w:p>
      <w:r>
        <w:t>ELINOR OSTROM 其他作品：https://www.jiaokey.com/tag/ELINOR OSTROM.html</w:t>
      </w:r>
    </w:p>
    <w:p>
      <w:r>
        <w:t>关键词搜索：https://www.jiaokey.com/tag/THE INSTITUTIONAL ECONOMICS OF FOREING AID:BERTIN MARTNES UWE MUMMERT PETER MURRELL PAUL SEABRIGHT.html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