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ECONOMIC SUPERPOWER:THE RETREAT OF GLOBALIZATION THE END OF AMERICAN DOMINANCE AND WHAT WE CAN DO ABOUT IT</w:t>
      </w:r>
    </w:p>
    <w:p>
      <w:r>
        <w:rPr>
          <w:rFonts w:ascii="宋体" w:hAnsi="宋体" w:eastAsia="宋体"/>
          <w:sz w:val="24"/>
        </w:rPr>
        <w:t>JOSEPH P.QUINLAN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ECONOMIC SUPERPOWER:THE RETREAT OF GLOBALIZATION THE END OF AMERICAN DOMINANCE AND WHAT WE CAN DO ABOUT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P.QUINLAN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本书出售、求购地址：https://www.jiaokey.com/book/detail/40421099.html</w:t>
      </w:r>
    </w:p>
    <w:p>
      <w:r>
        <w:t>更多相关图书推荐：https://www.jiaokey.com</w:t>
      </w:r>
    </w:p>
    <w:p>
      <w:r>
        <w:t>JOSEPH P.QUINLAN 其他作品：https://www.jiaokey.com/tag/JOSEPH P.QUINLAN.html</w:t>
      </w:r>
    </w:p>
    <w:p>
      <w:r>
        <w:t>关键词搜索：https://www.jiaokey.com/tag/THE LAST ECONOMIC SUPERPOWER:THE RETREAT OF GLOBALIZATION THE END OF AMERICAN DOMINANCE AND WHAT WE CAN DO ABOUT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