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TRAP:GLOBALIZATION AND THE ASSAULT ON PROSPERITY AND DEMOCRACY:HANS-PETER MARTIN AND HARALD SCHUMANN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TRAP:GLOBALIZATION AND THE ASSAULT ON PROSPERITY AND DEMOCRACY:HANS-PETER MARTIN AND HARALD SCHUMANN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本书出售、求购地址：https://www.jiaokey.com/book/detail/40421086.html</w:t>
      </w:r>
    </w:p>
    <w:p>
      <w:r>
        <w:t>更多相关图书推荐：https://www.jiaokey.com</w:t>
      </w:r>
    </w:p>
    <w:p>
      <w:r>
        <w:t>关键词搜索：https://www.jiaokey.com/tag/THE GLOBAL TRAP:GLOBALIZATION AND THE ASSAULT ON PROSPERITY AND DEMOCRACY:HANS-PETER MARTIN AND HARALD SCHUMANN.html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