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POST KEYNESIAN ECONOMETRICS MICROECONOMICS AND THE THEORY OF THE FIRM:BEYOND KEYNES VOLUME ONE</w:t>
      </w:r>
    </w:p>
    <w:p>
      <w:r>
        <w:rPr>
          <w:rFonts w:ascii="宋体" w:hAnsi="宋体" w:eastAsia="宋体"/>
          <w:sz w:val="24"/>
        </w:rPr>
        <w:t>JOHN HILLARD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POST KEYNESIAN ECONOMETRICS MICROECONOMICS AND THE THEORY OF THE FIRM:BEYOND KEYNES 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HILLARD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本书出售、求购地址：https://www.jiaokey.com/book/detail/40421002.html</w:t>
      </w:r>
    </w:p>
    <w:p>
      <w:r>
        <w:t>更多相关图书推荐：https://www.jiaokey.com</w:t>
      </w:r>
    </w:p>
    <w:p>
      <w:r>
        <w:t>JOHN HILLARD 其他作品：https://www.jiaokey.com/tag/JOHN HILLARD.html</w:t>
      </w:r>
    </w:p>
    <w:p>
      <w:r>
        <w:t>关键词搜索：https://www.jiaokey.com/tag/POST KEYNESIAN ECONOMETRICS MICROECONOMICS AND THE THEORY OF THE FIRM:BEYOND KEYNES 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