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THEORIES OF VALUE FROM ASAM SMITH TO PIERO SRAFFA</w:t>
      </w:r>
    </w:p>
    <w:p>
      <w:r>
        <w:rPr>
          <w:rFonts w:ascii="宋体" w:hAnsi="宋体" w:eastAsia="宋体"/>
          <w:sz w:val="24"/>
        </w:rPr>
        <w:t>AJIT SINHA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THEORIES OF VALUE FROM ASAM SMITH TO PIERO SRAFFA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AJIT SINHA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本书出售、求购地址：https://www.jiaokey.com/book/detail/40420918.html</w:t>
      </w:r>
    </w:p>
    <w:p>
      <w:r>
        <w:t>更多相关图书推荐：https://www.jiaokey.com</w:t>
      </w:r>
    </w:p>
    <w:p>
      <w:r>
        <w:t>AJIT SINHA 其他作品：https://www.jiaokey.com/tag/AJIT SINHA.html</w:t>
      </w:r>
    </w:p>
    <w:p>
      <w:r>
        <w:t>关键词搜索：https://www.jiaokey.com/tag/THEORIES OF VALUE FROM ASAM SMITH TO PIERO SRAFFA.html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