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OF UNEQUAL NATIONAL ECONOMIES:PLAYERS AND CONTROVERSIES</w:t>
      </w:r>
    </w:p>
    <w:p>
      <w:r>
        <w:rPr>
          <w:rFonts w:ascii="宋体" w:hAnsi="宋体" w:eastAsia="宋体"/>
          <w:sz w:val="24"/>
        </w:rPr>
        <w:t>ADAM ZWASS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OF UNEQUAL NATIONAL ECONOMIES:PLAYERS AND CONTROVERSIES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ZWASS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本书出售、求购地址：https://www.jiaokey.com/book/detail/40420878.html</w:t>
      </w:r>
    </w:p>
    <w:p>
      <w:r>
        <w:t>更多相关图书推荐：https://www.jiaokey.com</w:t>
      </w:r>
    </w:p>
    <w:p>
      <w:r>
        <w:t>ADAM ZWASS 其他作品：https://www.jiaokey.com/tag/ADAM ZWASS.html</w:t>
      </w:r>
    </w:p>
    <w:p>
      <w:r>
        <w:t>关键词搜索：https://www.jiaokey.com/tag/GLOBALIZATION OF UNEQUAL NATIONAL ECONOMIES:PLAYERS AND CONTROVERSIES.html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