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ECONOMICS IN THE GLOBAL COMMUNITY:A FRAMEWORK FOR SOCIOECONOMIC DEVELOPMENT</w:t>
      </w:r>
    </w:p>
    <w:p>
      <w:r>
        <w:rPr>
          <w:rFonts w:ascii="宋体" w:hAnsi="宋体" w:eastAsia="宋体"/>
          <w:sz w:val="24"/>
        </w:rPr>
        <w:t>KENSEI HIWAKI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ECONOMICS IN THE GLOBAL COMMUNITY:A FRAMEWORK FOR SOCIOECONOMIC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KENSEI HIWAKI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本书出售、求购地址：https://www.jiaokey.com/book/detail/40420832.html</w:t>
      </w:r>
    </w:p>
    <w:p>
      <w:r>
        <w:t>更多相关图书推荐：https://www.jiaokey.com</w:t>
      </w:r>
    </w:p>
    <w:p>
      <w:r>
        <w:t>KENSEI HIWAKI 其他作品：https://www.jiaokey.com/tag/KENSEI HIWAKI.html</w:t>
      </w:r>
    </w:p>
    <w:p>
      <w:r>
        <w:t>关键词搜索：https://www.jiaokey.com/tag/CULTURE AND ECONOMICS IN THE GLOBAL COMMUNITY:A FRAMEWORK FOR SOCIOECONOMIC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