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TODAY:THIRD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本书出售、求购地址：https://www.jiaokey.com/book/detail/40420784.html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关键词搜索：https://www.jiaokey.com/tag/THE MICRO ECONOMY TODAY:THIRD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