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MACROECONOMICS:A CONTEMPORARY IN TRODUCTION:FOURTH EDITION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MACROECONOMICS:A CONTEMPORARY IN TRODUCTION:FOURTH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本书出售、求购地址：https://www.jiaokey.com/book/detail/40420756.html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关键词搜索：https://www.jiaokey.com/tag/MACROECONOMICS:A CONTEMPORARY IN TRODUCTION:FOURTH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