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CAPITALIST MANIFESTO BUILIDING A DISRUPTIVELY BETTER BUSINESS</w:t>
      </w:r>
    </w:p>
    <w:p>
      <w:r>
        <w:rPr>
          <w:rFonts w:ascii="宋体" w:hAnsi="宋体" w:eastAsia="宋体"/>
          <w:sz w:val="24"/>
        </w:rPr>
        <w:t>UMAIR HAQUE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CAPITALIST MANIFESTO BUILIDING A DISRUPTIVELY BETTER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UMAIR HAQUE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本书出售、求购地址：https://www.jiaokey.com/book/detail/40420625.html</w:t>
      </w:r>
    </w:p>
    <w:p>
      <w:r>
        <w:t>更多相关图书推荐：https://www.jiaokey.com</w:t>
      </w:r>
    </w:p>
    <w:p>
      <w:r>
        <w:t>UMAIR HAQUE 其他作品：https://www.jiaokey.com/tag/UMAIR HAQUE.html</w:t>
      </w:r>
    </w:p>
    <w:p>
      <w:r>
        <w:t>关键词搜索：https://www.jiaokey.com/tag/THE NEW CAPITALIST MANIFESTO BUILIDING A DISRUPTIVELY BETTER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