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PROGRESS AND ECONOMIC GROWTH BUSINESS CYCLES AND STABILIZATION POLICIES</w:t>
      </w:r>
    </w:p>
    <w:p>
      <w:r>
        <w:rPr>
          <w:rFonts w:ascii="宋体" w:hAnsi="宋体" w:eastAsia="宋体"/>
          <w:sz w:val="24"/>
        </w:rPr>
        <w:t>FRANCO NARDINI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PROGRESS AND ECONOMIC GROWTH BUSINESS CYCLES AND STABILIZATION POLICIES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FRANCO NARDINI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本书出售、求购地址：https://www.jiaokey.com/book/detail/40420599.html</w:t>
      </w:r>
    </w:p>
    <w:p>
      <w:r>
        <w:t>更多相关图书推荐：https://www.jiaokey.com</w:t>
      </w:r>
    </w:p>
    <w:p>
      <w:r>
        <w:t>FRANCO NARDINI 其他作品：https://www.jiaokey.com/tag/FRANCO NARDINI.html</w:t>
      </w:r>
    </w:p>
    <w:p>
      <w:r>
        <w:t>关键词搜索：https://www.jiaokey.com/tag/TECHNICAL PROGRESS AND ECONOMIC GROWTH BUSINESS CYCLES AND STABILIZATION POLICIES.html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