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 BASED DATE MINING AND DECISION MAKING IN ECONOMICS AND FINANCE WITH 95 FIGURES AND 37 TABLES</w:t>
      </w:r>
    </w:p>
    <w:p>
      <w:r>
        <w:rPr>
          <w:rFonts w:ascii="宋体" w:hAnsi="宋体" w:eastAsia="宋体"/>
          <w:sz w:val="24"/>
        </w:rPr>
        <w:t>LOTFI A.ZADEH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 BASED DATE MINING AND DECISION MAKING IN ECONOMICS AND FINANCE WITH 95 FIGURES AND 37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LOTFI A.ZADEH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本书出售、求购地址：https://www.jiaokey.com/book/detail/40420494.html</w:t>
      </w:r>
    </w:p>
    <w:p>
      <w:r>
        <w:t>更多相关图书推荐：https://www.jiaokey.com</w:t>
      </w:r>
    </w:p>
    <w:p>
      <w:r>
        <w:t>LOTFI A.ZADEH 其他作品：https://www.jiaokey.com/tag/LOTFI A.ZADEH.html</w:t>
      </w:r>
    </w:p>
    <w:p>
      <w:r>
        <w:t>关键词搜索：https://www.jiaokey.com/tag/PERCEPTION BASED DATE MINING AND DECISION MAKING IN ECONOMICS AND FINANCE WITH 95 FIGURES AND 37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