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Notturno</w:t>
      </w:r>
    </w:p>
    <w:p>
      <w:r>
        <w:rPr>
          <w:rFonts w:ascii="宋体" w:hAnsi="宋体" w:eastAsia="宋体"/>
          <w:sz w:val="24"/>
        </w:rPr>
        <w:t>（俄）Ferenc，F.曲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Notturno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（俄）Ferenc，F.曲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本书出售、求购地址：https://www.jiaokey.com/book/detail/40420169.html</w:t>
      </w:r>
    </w:p>
    <w:p>
      <w:r>
        <w:t>更多相关图书推荐：https://www.jiaokey.com</w:t>
      </w:r>
    </w:p>
    <w:p>
      <w:r>
        <w:t>（俄）Ferenc，F.曲 其他作品：https://www.jiaokey.com/tag/（俄）Ferenc，F.曲.html</w:t>
      </w:r>
    </w:p>
    <w:p>
      <w:r>
        <w:t>Editio Musica 出版图书：https://www.jiaokey.com/tag/Editio Musica.html</w:t>
      </w:r>
    </w:p>
    <w:p>
      <w:r>
        <w:t>关键词搜索：https://www.jiaokey.com/tag/Notturno.html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