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MASTERPIECES OF WORLD LITERATURE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MASTERPIECES OF WORLD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本书出售、求购地址：https://www.jiaokey.com/book/detail/40419884.html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关键词搜索：https://www.jiaokey.com/tag/MASTERPIECES OF WORLD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