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NIETZSCHE AND MODERN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NIETZSCHE AND MODERN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本书出售、求购地址：https://www.jiaokey.com/book/detail/40419882.html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关键词搜索：https://www.jiaokey.com/tag/NIETZSCHE AND MODERN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