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FOF SPEAKERS OF ENGLISH AS A SECOND LANGUAGE</w:t>
      </w:r>
    </w:p>
    <w:p>
      <w:r>
        <w:rPr>
          <w:rFonts w:ascii="宋体" w:hAnsi="宋体" w:eastAsia="宋体"/>
          <w:sz w:val="24"/>
        </w:rPr>
        <w:t>MARILYN LEWIS ADN HAYO REINDERS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FOF SPEAKERS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LEWIS ADN HAYO REINDERS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本书出售、求购地址：https://www.jiaokey.com/book/detail/40419688.html</w:t>
      </w:r>
    </w:p>
    <w:p>
      <w:r>
        <w:t>更多相关图书推荐：https://www.jiaokey.com</w:t>
      </w:r>
    </w:p>
    <w:p>
      <w:r>
        <w:t>MARILYN LEWIS ADN HAYO REINDERS 其他作品：https://www.jiaokey.com/tag/MARILYN LEWIS ADN HAYO REINDERS.html</w:t>
      </w:r>
    </w:p>
    <w:p>
      <w:r>
        <w:t>PALGRAVE 出版图书：https://www.jiaokey.com/tag/PALGRAVE.html</w:t>
      </w:r>
    </w:p>
    <w:p>
      <w:r>
        <w:t>关键词搜索：https://www.jiaokey.com/tag/STUDY SKILLS FOF SPEAKERS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