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RECORD EXAMINATION GENERAL TEST PREPARATIN GUIDE</w:t>
      </w:r>
    </w:p>
    <w:p>
      <w:r>
        <w:rPr>
          <w:rFonts w:ascii="宋体" w:hAnsi="宋体" w:eastAsia="宋体"/>
          <w:sz w:val="24"/>
        </w:rPr>
        <w:t>BERNARD V. ZANDY M.A. AND DAVID A.KAY 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RECORD EXAMINATION GENERAL TEST PREPARATIN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V. ZANDY M.A. AND DAVID A.KAY 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本书出售、求购地址：https://www.jiaokey.com/book/detail/40419683.html</w:t>
      </w:r>
    </w:p>
    <w:p>
      <w:r>
        <w:t>更多相关图书推荐：https://www.jiaokey.com</w:t>
      </w:r>
    </w:p>
    <w:p>
      <w:r>
        <w:t>BERNARD V. ZANDY M.A. AND DAVID A.KAY M.S. 其他作品：https://www.jiaokey.com/tag/BERNARD V. ZANDY M.A. AND DAVID A.KAY M.S..html</w:t>
      </w:r>
    </w:p>
    <w:p>
      <w:r>
        <w:t>CLIFFS NOTES 出版图书：https://www.jiaokey.com/tag/CLIFFS NOTES.html</w:t>
      </w:r>
    </w:p>
    <w:p>
      <w:r>
        <w:t>关键词搜索：https://www.jiaokey.com/tag/GRADUATE RECORD EXAMINATION GENERAL TEST PREPARATIN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