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BRILLIANT ENGLISH TEACHER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BRILLIANT ENGLISH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本书出售、求购地址：https://www.jiaokey.com/book/detail/40419678.html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关键词搜索：https://www.jiaokey.com/tag/HOW TO BE A BRILLIANT ENGLISH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