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WRITING THE TRADITION IN ENGLISH</w:t>
      </w:r>
    </w:p>
    <w:p>
      <w:r>
        <w:rPr>
          <w:rFonts w:ascii="宋体" w:hAnsi="宋体" w:eastAsia="宋体"/>
          <w:sz w:val="24"/>
        </w:rPr>
        <w:t>ROBERT FINCH AND JOHN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WRITING THE TRADITION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FINCH AND JOHN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本书出售、求购地址：https://www.jiaokey.com/book/detail/40419622.html</w:t>
      </w:r>
    </w:p>
    <w:p>
      <w:r>
        <w:t>更多相关图书推荐：https://www.jiaokey.com</w:t>
      </w:r>
    </w:p>
    <w:p>
      <w:r>
        <w:t>ROBERT FINCH AND JOHN ELDER 其他作品：https://www.jiaokey.com/tag/ROBERT FINCH AND JOHN ELDER.html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关键词搜索：https://www.jiaokey.com/tag/NATURE WRITING THE TRADITION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