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PHNOLOGY THEORY AND ANALYSIS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PHNOLOGY THEORY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本书出售、求购地址：https://www.jiaokey.com/book/detail/40419585.html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关键词搜索：https://www.jiaokey.com/tag/PHNOLOGY THEORY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