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IN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本书出售、求购地址：https://www.jiaokey.com/book/detail/40419575.html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关键词搜索：https://www.jiaokey.com/tag/ENGLISH GRAMMAR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