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MATTERS RHETORICS OF DIFFERENCE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MATTERS RHETORICS OF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本书出售、求购地址：https://www.jiaokey.com/book/detail/40419568.html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关键词搜索：https://www.jiaokey.com/tag/IDENTITY MATTERS RHETORICS OF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