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Ошибка мефистрфеля :</w:t>
      </w:r>
    </w:p>
    <w:p>
      <w:r>
        <w:rPr>
          <w:rFonts w:ascii="宋体" w:hAnsi="宋体" w:eastAsia="宋体"/>
          <w:sz w:val="24"/>
        </w:rPr>
        <w:t xml:space="preserve"> Николай Львович и Кашаев Владимир Григорьевич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Ошибка мефистрфеля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Николай Львович и Кашаев Владимир Григорьевич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本书出售、求购地址：https://www.jiaokey.com/book/detail/40419548.html</w:t>
      </w:r>
    </w:p>
    <w:p>
      <w:r>
        <w:t>更多相关图书推荐：https://www.jiaokey.com</w:t>
      </w:r>
    </w:p>
    <w:p>
      <w:r>
        <w:t xml:space="preserve"> Николай Львович и Кашаев Владимир Григорьевич 其他作品：https://www.jiaokey.com/tag/ Николай Львович и Кашаев Владимир Григорьевич.html</w:t>
      </w:r>
    </w:p>
    <w:p>
      <w:r>
        <w:t>Совеский писатель 出版图书：https://www.jiaokey.com/tag/Совеский писатель.html</w:t>
      </w:r>
    </w:p>
    <w:p>
      <w:r>
        <w:t>关键词搜索：https://www.jiaokey.com/tag/Ошибка мефистрфеля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