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Трое в серых шинелях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Трое в серых шинелях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本书出售、求购地址：https://www.jiaokey.com/book/detail/40419393.html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关键词搜索：https://www.jiaokey.com/tag/Трое в серых шинелях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