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most popular recital Piano pieces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most popular recital Piano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典兹海顿和页得列治公司编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本书出售、求购地址：https://www.jiaokey.com/book/detail/40419378.html</w:t>
      </w:r>
    </w:p>
    <w:p>
      <w:r>
        <w:t>更多相关图书推荐：https://www.jiaokey.com</w:t>
      </w:r>
    </w:p>
    <w:p>
      <w:r>
        <w:t>典兹海顿和页得列治公司编 出版图书：https://www.jiaokey.com/tag/典兹海顿和页得列治公司编.html</w:t>
      </w:r>
    </w:p>
    <w:p>
      <w:r>
        <w:t>关键词搜索：https://www.jiaokey.com/tag/The most popular recital Piano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